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书名：马克思主义中国化的理论成果  毛泽东思想  邓小平理论  “三个代表”重要思想概论</w:t>
      </w:r>
    </w:p>
    <w:p>
      <w:r>
        <w:t>作者：周循，周恩毅主编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总页数：255</w:t>
      </w:r>
    </w:p>
    <w:p>
      <w:r>
        <w:t>更多请访问教客网: www.jiaokey.com</w:t>
      </w:r>
    </w:p>
    <w:p>
      <w:r>
        <w:t>马克思主义中国化的理论成果  毛泽东思想  邓小平理论  “三个代表”重要思想概论 评论地址：https://www.jiaokey.com/book/detail/11227339.html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