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记住  黄宏的非常日记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记住  黄宏的非常日记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本书出售、求购地址：https://www.jiaokey.com/book/detail/11227327.html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关键词搜索：https://www.jiaokey.com/tag/记住  黄宏的非常日记.html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