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从士兵到元帅  古今中外军阶知识</w:t>
      </w:r>
    </w:p>
    <w:p>
      <w:r>
        <w:rPr>
          <w:rFonts w:ascii="宋体" w:hAnsi="宋体" w:eastAsia="宋体"/>
          <w:sz w:val="24"/>
        </w:rPr>
        <w:t>完颜绍元，郭永生著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从士兵到元帅  古今中外军阶知识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完颜绍元，郭永生著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['从', '士兵', '到', '元帅', ' ', ' ', '古今中外', '军阶', '知识']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本书出售、求购地址：https://www.jiaokey.com/book/detail/11227326.html</w:t>
      </w:r>
    </w:p>
    <w:p>
      <w:r>
        <w:t>更多相关图书推荐：https://www.jiaokey.com</w:t>
      </w:r>
    </w:p>
    <w:p>
      <w:r>
        <w:t>完颜绍元，郭永生著 其他作品：https://www.jiaokey.com/tag/完颜绍元，郭永生著.html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关键词搜索：https://www.jiaokey.com/tag/['从', '士兵', '到', '元帅', ' ', ' ', '古今中外', '军阶', '知识'].html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