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北京抗击非典备忘录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北京抗击非典备忘录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本书出售、求购地址：https://www.jiaokey.com/book/detail/11227187.html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关键词搜索：https://www.jiaokey.com/tag/北京抗击非典备忘录.html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