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悲壮漫长的冲击  中国足球7次冲击世界杯纪实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悲壮漫长的冲击  中国足球7次冲击世界杯纪实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本书出售、求购地址：https://www.jiaokey.com/book/detail/11227186.html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关键词搜索：https://www.jiaokey.com/tag/悲壮漫长的冲击  中国足球7次冲击世界杯纪实.html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