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SARS面前的北京 哲学社会科学工作者的思考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SARS面前的北京 哲学社会科学工作者的思考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本书出售、求购地址：https://www.jiaokey.com/book/detail/11227175.html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关键词搜索：https://www.jiaokey.com/tag/SARS面前的北京 哲学社会科学工作者的思考.html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