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中学化学实验室设备和管理的点滴经验</w:t>
      </w:r>
    </w:p>
    <w:p>
      <w:r>
        <w:rPr>
          <w:rFonts w:ascii="宋体" w:hAnsi="宋体" w:eastAsia="宋体"/>
          <w:sz w:val="24"/>
        </w:rPr>
        <w:t>刘惟一，田凤岐著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7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中学化学实验室设备和管理的点滴经验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刘惟一，田凤岐著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化学-实验室(学科: 经验 学科: 中学) 实验室-化学(学科: 经验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本书出售、求购地址：https://www.jiaokey.com/book/detail/11227153.html</w:t>
      </w:r>
    </w:p>
    <w:p>
      <w:r>
        <w:t>更多相关图书推荐：https://www.jiaokey.com</w:t>
      </w:r>
    </w:p>
    <w:p>
      <w:r>
        <w:t>刘惟一，田凤岐著 其他作品：https://www.jiaokey.com/tag/刘惟一，田凤岐著.html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关键词搜索：https://www.jiaokey.com/tag/化学-实验室(学科: 经验 学科: 中学) 实验室-化学(学科: 经验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