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中学化学实验室装置经验</w:t>
      </w:r>
    </w:p>
    <w:p>
      <w:r>
        <w:rPr>
          <w:rFonts w:ascii="宋体" w:hAnsi="宋体" w:eastAsia="宋体"/>
          <w:sz w:val="24"/>
        </w:rPr>
        <w:t>（苏）柯罗特科夫（В.И.Кротков）著；马维骧译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中学化学实验室装置经验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（苏）柯罗特科夫（В.И.Кротков）著；马维骧译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化学-实验室设备(学科: 中学 地点: 苏联) 实验室设备-化学(学科: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本书出售、求购地址：https://www.jiaokey.com/book/detail/11227130.html</w:t>
      </w:r>
    </w:p>
    <w:p>
      <w:r>
        <w:t>更多相关图书推荐：https://www.jiaokey.com</w:t>
      </w:r>
    </w:p>
    <w:p>
      <w:r>
        <w:t>（苏）柯罗特科夫（В.И.Кротков）著；马维骧译 其他作品：https://www.jiaokey.com/tag/（苏）柯罗特科夫（В.И.Кротков）著；马维骧译.html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关键词搜索：https://www.jiaokey.com/tag/化学-实验室设备(学科: 中学 地点: 苏联) 实验室设备-化学(学科: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