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从氧化-还原反应谈起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从氧化-还原反应谈起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本书出售、求购地址：https://www.jiaokey.com/book/detail/11227124.html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