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  十二年制学校数学课本  第8册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  十二年制学校数学课本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本书出售、求购地址：https://www.jiaokey.com/book/detail/11227108.html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关键词搜索：https://www.jiaokey.com/tag/德意志民主共和国  十二年制学校数学课本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