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日本初中数学课本  第1册</w:t>
      </w:r>
    </w:p>
    <w:p>
      <w:r>
        <w:rPr>
          <w:rFonts w:ascii="宋体" w:hAnsi="宋体" w:eastAsia="宋体"/>
          <w:sz w:val="24"/>
        </w:rPr>
        <w:t>（日）河口商次编；北京景山学校译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日本初中数学课本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（日）河口商次编；北京景山学校译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地点: 日本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本书出售、求购地址：https://www.jiaokey.com/book/detail/11227066.html</w:t>
      </w:r>
    </w:p>
    <w:p>
      <w:r>
        <w:t>更多相关图书推荐：https://www.jiaokey.com</w:t>
      </w:r>
    </w:p>
    <w:p>
      <w:r>
        <w:t>（日）河口商次编；北京景山学校译 其他作品：https://www.jiaokey.com/tag/（日）河口商次编；北京景山学校译.html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初中 地点: 日本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