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龙吟狮吼中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龙吟狮吼中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本书出售、求购地址：https://www.jiaokey.com/book/detail/11227025.html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关键词搜索：https://www.jiaokey.com/tag/龙吟狮吼中.html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