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法国小学算术课本  第4册</w:t>
      </w:r>
    </w:p>
    <w:p>
      <w:r>
        <w:rPr>
          <w:rFonts w:ascii="宋体" w:hAnsi="宋体" w:eastAsia="宋体"/>
          <w:sz w:val="24"/>
        </w:rPr>
        <w:t>（法国）瓦索尔编；北京编译社译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法国小学算术课本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（法国）瓦索尔编；北京编译社译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本书出售、求购地址：https://www.jiaokey.com/book/detail/11227016.html</w:t>
      </w:r>
    </w:p>
    <w:p>
      <w:r>
        <w:t>更多相关图书推荐：https://www.jiaokey.com</w:t>
      </w:r>
    </w:p>
    <w:p>
      <w:r>
        <w:t>（法国）瓦索尔编；北京编译社译 其他作品：https://www.jiaokey.com/tag/（法国）瓦索尔编；北京编译社译.html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关键词搜索：https://www.jiaokey.com/tag/法国小学算术课本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