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曹雪梅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7508404408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本书内容包括：财务管理概述、筹资管理、流动资金管理、长期投资管理、证券估价、成本费用管理、营业收入与利润管理、财务计划、财务分析、企业的清算与破产。</w:t>
      </w:r>
    </w:p>
    <w:p/>
    <w:p>
      <w:r>
        <w:t>本书出售、求购地址：https://www.jiaokey.com/book/detail/11226999.html</w:t>
      </w:r>
    </w:p>
    <w:p>
      <w:r>
        <w:t>更多企业财务管理图书推荐：https://www.jiaokey.com</w:t>
      </w:r>
    </w:p>
    <w:p>
      <w:r>
        <w:t>曹雪梅 其他作品：https://www.jiaokey.com/tag/曹雪梅.html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关键词搜索：https://www.jiaokey.com/tag/企业管理-财务管理-企业管理-财务管理.html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