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人民币悬念  人民币汇率的当前处境和未来改革</w:t>
      </w:r>
    </w:p>
    <w:p>
      <w:r>
        <w:rPr>
          <w:rFonts w:ascii="宋体" w:hAnsi="宋体" w:eastAsia="宋体"/>
          <w:sz w:val="24"/>
        </w:rPr>
        <w:t>余永定，何帆主编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人民币悬念  人民币汇率的当前处境和未来改革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余永定，何帆主编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本书出售、求购地址：https://www.jiaokey.com/book/detail/11226960.html</w:t>
      </w:r>
    </w:p>
    <w:p>
      <w:r>
        <w:t>更多相关图书推荐：https://www.jiaokey.com</w:t>
      </w:r>
    </w:p>
    <w:p>
      <w:r>
        <w:t>余永定，何帆主编 其他作品：https://www.jiaokey.com/tag/余永定，何帆主编.html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关键词搜索：https://www.jiaokey.com/tag/人民币悬念  人民币汇率的当前处境和未来改革.html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