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分散与整合的纽带 加入WTO后中国农业共同体的利益机制研究</w:t>
      </w:r>
    </w:p>
    <w:p>
      <w:r>
        <w:rPr>
          <w:rFonts w:ascii="宋体" w:hAnsi="宋体" w:eastAsia="宋体"/>
          <w:sz w:val="24"/>
        </w:rPr>
        <w:t>李寿山著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分散与整合的纽带 加入WTO后中国农业共同体的利益机制研究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本书出售、求购地址：https://www.jiaokey.com/book/detail/11226944.html</w:t>
      </w:r>
    </w:p>
    <w:p>
      <w:r>
        <w:t>更多相关图书推荐：https://www.jiaokey.com</w:t>
      </w:r>
    </w:p>
    <w:p>
      <w:r>
        <w:t>李寿山著 其他作品：https://www.jiaokey.com/tag/李寿山著.html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关键词搜索：https://www.jiaokey.com/tag/分散与整合的纽带 加入WTO后中国农业共同体的利益机制研究.html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