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书名：图解说服术</w:t>
      </w:r>
    </w:p>
    <w:p>
      <w:r>
        <w:t>作者：（日）新将命著；赵儒煜等译</w:t>
      </w:r>
    </w:p>
    <w:p>
      <w:r>
        <w:t>出版社：北京：科学出版社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图解说服术 评论地址：https://www.jiaokey.com/book/detail/11226904.html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