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中国西部城市土地定级估价  探索与实践</w:t>
      </w:r>
    </w:p>
    <w:p>
      <w:r>
        <w:rPr>
          <w:rFonts w:ascii="宋体" w:hAnsi="宋体" w:eastAsia="宋体"/>
          <w:sz w:val="24"/>
        </w:rPr>
        <w:t>任志远，宋保平，岳大鹏等著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中国西部城市土地定级估价  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任志远，宋保平，岳大鹏等著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本书出售、求购地址：https://www.jiaokey.com/book/detail/11226897.html</w:t>
      </w:r>
    </w:p>
    <w:p>
      <w:r>
        <w:t>更多相关图书推荐：https://www.jiaokey.com</w:t>
      </w:r>
    </w:p>
    <w:p>
      <w:r>
        <w:t>任志远，宋保平，岳大鹏等著 其他作品：https://www.jiaokey.com/tag/任志远，宋保平，岳大鹏等著.html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关键词搜索：https://www.jiaokey.com/tag/中国西部城市土地定级估价  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