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9001：2000质量管理体系活动的流程和电子化应用</w:t>
      </w:r>
    </w:p>
    <w:p>
      <w:r>
        <w:rPr>
          <w:rFonts w:ascii="宋体" w:hAnsi="宋体" w:eastAsia="宋体"/>
          <w:sz w:val="24"/>
        </w:rPr>
        <w:t>倪国良，景成循主编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9001：2000质量管理体系活动的流程和电子化应用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倪国良，景成循主编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本书出售、求购地址：https://www.jiaokey.com/book/detail/11226878.html</w:t>
      </w:r>
    </w:p>
    <w:p>
      <w:r>
        <w:t>更多相关图书推荐：https://www.jiaokey.com</w:t>
      </w:r>
    </w:p>
    <w:p>
      <w:r>
        <w:t>倪国良，景成循主编 其他作品：https://www.jiaokey.com/tag/倪国良，景成循主编.html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 9001：2000质量管理体系活动的流程和电子化应用.html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