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质量、环境和职业健康安全管理体系的整合与运作</w:t>
      </w:r>
    </w:p>
    <w:p>
      <w:r>
        <w:rPr>
          <w:rFonts w:ascii="宋体" w:hAnsi="宋体" w:eastAsia="宋体"/>
          <w:sz w:val="24"/>
        </w:rPr>
        <w:t>周军民主编；凯达国际标准认证咨询有限公司编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质量、环境和职业健康安全管理体系的整合与运作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周军民主编；凯达国际标准认证咨询有限公司编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本书出售、求购地址：https://www.jiaokey.com/book/detail/11226845.html</w:t>
      </w:r>
    </w:p>
    <w:p>
      <w:r>
        <w:t>更多相关图书推荐：https://www.jiaokey.com</w:t>
      </w:r>
    </w:p>
    <w:p>
      <w:r>
        <w:t>周军民主编；凯达国际标准认证咨询有限公司编 其他作品：https://www.jiaokey.com/tag/周军民主编；凯达国际标准认证咨询有限公司编.html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关键词搜索：https://www.jiaokey.com/tag/质量、环境和职业健康安全管理体系的整合与运作.html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