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电力企业班组建设培训教材</w:t>
      </w:r>
    </w:p>
    <w:p>
      <w:r>
        <w:rPr>
          <w:rFonts w:ascii="宋体" w:hAnsi="宋体" w:eastAsia="宋体"/>
          <w:sz w:val="24"/>
        </w:rPr>
        <w:t>丁福煜，熊维荣等主编；四川省电力工业局，四川省电力教育协会编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电力企业班组建设培训教材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丁福煜，熊维荣等主编；四川省电力工业局，四川省电力教育协会编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本书出售、求购地址：https://www.jiaokey.com/book/detail/11226824.html</w:t>
      </w:r>
    </w:p>
    <w:p>
      <w:r>
        <w:t>更多相关图书推荐：https://www.jiaokey.com</w:t>
      </w:r>
    </w:p>
    <w:p>
      <w:r>
        <w:t>丁福煜，熊维荣等主编；四川省电力工业局，四川省电力教育协会编 其他作品：https://www.jiaokey.com/tag/丁福煜，熊维荣等主编；四川省电力工业局，四川省电力教育协会编.html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关键词搜索：https://www.jiaokey.com/tag/电力企业班组建设培训教材.html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