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</w:t>
      </w:r>
    </w:p>
    <w:p>
      <w:r>
        <w:t>作者：胡志刚，赵效编著</w:t>
      </w:r>
    </w:p>
    <w:p>
      <w:r>
        <w:t>出版社：北京:经济科学出版社,2003.07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人力资源 评论地址：https://www.jiaokey.com/book/detail/11226822.html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