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惠特尼的烦恼</w:t>
      </w:r>
    </w:p>
    <w:p>
      <w:r>
        <w:rPr>
          <w:rFonts w:ascii="宋体" w:hAnsi="宋体" w:eastAsia="宋体"/>
          <w:sz w:val="24"/>
        </w:rPr>
        <w:t>（美）杰弗里·鲍曼（Jeffery Bowman）著；赵尤彤译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惠特尼的烦恼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（美）杰弗里·鲍曼（Jeffery Bowman）著；赵尤彤译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本书出售、求购地址：https://www.jiaokey.com/book/detail/11226805.html</w:t>
      </w:r>
    </w:p>
    <w:p>
      <w:r>
        <w:t>更多相关图书推荐：https://www.jiaokey.com</w:t>
      </w:r>
    </w:p>
    <w:p>
      <w:r>
        <w:t>（美）杰弗里·鲍曼（Jeffery Bowman）著；赵尤彤译 其他作品：https://www.jiaokey.com/tag/（美）杰弗里·鲍曼（Jeffery Bowman）著；赵尤彤译.html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关键词搜索：https://www.jiaokey.com/tag/惠特尼的烦恼.html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