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马克思主义政治经济学原理  历届试题分类解析与考点预测</w:t>
      </w:r>
    </w:p>
    <w:p>
      <w:r>
        <w:rPr>
          <w:rFonts w:ascii="宋体" w:hAnsi="宋体" w:eastAsia="宋体"/>
          <w:sz w:val="24"/>
        </w:rPr>
        <w:t>王锁明编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马克思主义政治经济学原理  历届试题分类解析与考点预测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王锁明编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本书出售、求购地址：https://www.jiaokey.com/book/detail/11226790.html</w:t>
      </w:r>
    </w:p>
    <w:p>
      <w:r>
        <w:t>更多相关图书推荐：https://www.jiaokey.com</w:t>
      </w:r>
    </w:p>
    <w:p>
      <w:r>
        <w:t>王锁明编 其他作品：https://www.jiaokey.com/tag/王锁明编.html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关键词搜索：https://www.jiaokey.com/tag/马克思主义政治经济学原理  历届试题分类解析与考点预测.html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