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机电企业应对欧盟技术壁垒  中国企业应对国外技术壁垒指南</w:t>
      </w:r>
    </w:p>
    <w:p>
      <w:r>
        <w:rPr>
          <w:rFonts w:ascii="宋体" w:hAnsi="宋体" w:eastAsia="宋体"/>
          <w:sz w:val="24"/>
        </w:rPr>
        <w:t>李勰著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机电企业应对欧盟技术壁垒  中国企业应对国外技术壁垒指南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机电(学科: 工业产品 学科: 对外贸易政策 学科: 研究 地点: 中国) 机电(学科: 工业产品 学科: 技术贸易 学科: 贸易壁垒 学科: 研究 地点: 欧洲) 机电 工业产品 对外贸易政策 技术贸易 贸易壁垒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本书出售、求购地址：https://www.jiaokey.com/book/detail/11226787.html</w:t>
      </w:r>
    </w:p>
    <w:p>
      <w:r>
        <w:t>更多相关图书推荐：https://www.jiaokey.com</w:t>
      </w:r>
    </w:p>
    <w:p>
      <w:r>
        <w:t>李勰著 其他作品：https://www.jiaokey.com/tag/李勰著.html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关键词搜索：https://www.jiaokey.com/tag/机电(学科: 工业产品 学科: 对外贸易政策 学科: 研究 地点: 中国) 机电(学科: 工业产品 学科: 技术贸易 学科: 贸易壁垒 学科: 研究 地点: 欧洲) 机电 工业产品 对外贸易政策 技术贸易 贸易壁垒.html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