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书名：科学技术发展简史</w:t>
      </w:r>
    </w:p>
    <w:p>
      <w:r>
        <w:t>作者：胡省三，王淼洋编著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总页数：362</w:t>
      </w:r>
    </w:p>
    <w:p>
      <w:r>
        <w:t>更多请访问教客网: www.jiaokey.com</w:t>
      </w:r>
    </w:p>
    <w:p>
      <w:r>
        <w:t>科学技术发展简史 评论地址：https://www.jiaokey.com/book/detail/11226752.html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