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尧山圣母庙与神社</w:t>
      </w:r>
    </w:p>
    <w:p>
      <w:r>
        <w:rPr>
          <w:rFonts w:ascii="宋体" w:hAnsi="宋体" w:eastAsia="宋体"/>
          <w:sz w:val="24"/>
        </w:rPr>
        <w:t>秦建明，（法）吕敏（Marianne Bujard）编著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尧山圣母庙与神社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秦建明，（法）吕敏（Marianne Bujard）编著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本书出售、求购地址：https://www.jiaokey.com/book/detail/11226748.html</w:t>
      </w:r>
    </w:p>
    <w:p>
      <w:r>
        <w:t>更多相关图书推荐：https://www.jiaokey.com</w:t>
      </w:r>
    </w:p>
    <w:p>
      <w:r>
        <w:t>秦建明，（法）吕敏（Marianne Bujard）编著 其他作品：https://www.jiaokey.com/tag/秦建明，（法）吕敏（Marianne Bujard）编著.html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关键词搜索：https://www.jiaokey.com/tag/尧山圣母庙与神社.html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