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6  1931-1937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6  1931-1937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本书出售、求购地址：https://www.jiaokey.com/book/detail/11226720.html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关键词搜索：https://www.jiaokey.com/tag/胡适日记全编  6  1931-1937.html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