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胡适日记全编  8  1950-1962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胡适日记全编  8  1950-1962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本书出售、求购地址：https://www.jiaokey.com/book/detail/11226668.html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关键词搜索：https://www.jiaokey.com/tag/胡适日记全编  8  1950-1962.html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