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自由自在游日本  VCD导览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自由自在游日本  VCD导览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本书出售、求购地址：https://www.jiaokey.com/book/detail/11226657.html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关键词搜索：https://www.jiaokey.com/tag/自由自在游日本  VCD导览.html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