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  人类征服自然的46个事实</w:t>
      </w:r>
    </w:p>
    <w:p>
      <w:r>
        <w:rPr>
          <w:rFonts w:ascii="宋体" w:hAnsi="宋体" w:eastAsia="宋体"/>
          <w:sz w:val="24"/>
        </w:rPr>
        <w:t>雷仕湛，宋广礼，杨蕾等著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  人类征服自然的46个事实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雷仕湛，宋广礼，杨蕾等著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本书出售、求购地址：https://www.jiaokey.com/book/detail/11226642.html</w:t>
      </w:r>
    </w:p>
    <w:p>
      <w:r>
        <w:t>更多相关图书推荐：https://www.jiaokey.com</w:t>
      </w:r>
    </w:p>
    <w:p>
      <w:r>
        <w:t>雷仕湛，宋广礼，杨蕾等著 其他作品：https://www.jiaokey.com/tag/雷仕湛，宋广礼，杨蕾等著.html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关键词搜索：https://www.jiaokey.com/tag/梦想成真  人类征服自然的46个事实.html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