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1998年我国科技若干重点领域发展动态</w:t>
      </w:r>
    </w:p>
    <w:p>
      <w:r>
        <w:rPr>
          <w:rFonts w:ascii="宋体" w:hAnsi="宋体" w:eastAsia="宋体"/>
          <w:sz w:val="24"/>
        </w:rPr>
        <w:t>科学技术部发展计划司，中国科学技术信息研究所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1998年我国科技若干重点领域发展动态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科学技术部发展计划司，中国科学技术信息研究所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本书出售、求购地址：https://www.jiaokey.com/book/detail/11226640.html</w:t>
      </w:r>
    </w:p>
    <w:p>
      <w:r>
        <w:t>更多相关图书推荐：https://www.jiaokey.com</w:t>
      </w:r>
    </w:p>
    <w:p>
      <w:r>
        <w:t>科学技术部发展计划司，中国科学技术信息研究所 其他作品：https://www.jiaokey.com/tag/科学技术部发展计划司，中国科学技术信息研究所.html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关键词搜索：https://www.jiaokey.com/tag/1998年我国科技若干重点领域发展动态.html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