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技术能拯救地球吗  世界科学技术新发展</w:t>
      </w:r>
    </w:p>
    <w:p>
      <w:r>
        <w:rPr>
          <w:rFonts w:ascii="宋体" w:hAnsi="宋体" w:eastAsia="宋体"/>
          <w:sz w:val="24"/>
        </w:rPr>
        <w:t>王乃粒编译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技术能拯救地球吗  世界科学技术新发展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本书出售、求购地址：https://www.jiaokey.com/book/detail/11226636.html</w:t>
      </w:r>
    </w:p>
    <w:p>
      <w:r>
        <w:t>更多相关图书推荐：https://www.jiaokey.com</w:t>
      </w:r>
    </w:p>
    <w:p>
      <w:r>
        <w:t>王乃粒编译 其他作品：https://www.jiaokey.com/tag/王乃粒编译.html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关键词搜索：https://www.jiaokey.com/tag/技术能拯救地球吗  世界科学技术新发展.html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