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书名：不规则婚姻  积极应对婚姻中的15种危机</w:t>
      </w:r>
    </w:p>
    <w:p>
      <w:r>
        <w:t>作者：（美）盖瑞·查普曼（Gary Chapmen）著；葛红译</w:t>
      </w:r>
    </w:p>
    <w:p>
      <w:r>
        <w:t>出版社：北京：九州出版社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不规则婚姻  积极应对婚姻中的15种危机 评论地址：https://www.jiaokey.com/book/detail/11226599.html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