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书名：校园海报设计100例</w:t>
      </w:r>
    </w:p>
    <w:p>
      <w:r>
        <w:t>作者：金国明主编；王峥，李琼，马晓莹绘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总页数：92</w:t>
      </w:r>
    </w:p>
    <w:p>
      <w:r>
        <w:t>更多请访问教客网: www.jiaokey.com</w:t>
      </w:r>
    </w:p>
    <w:p>
      <w:r>
        <w:t>校园海报设计100例 评论地址：https://www.jiaokey.com/book/detail/11226556.html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