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书名：咳喘的自测与防治</w:t>
      </w:r>
    </w:p>
    <w:p>
      <w:r>
        <w:t>作者：邵长荣，余小萍编著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总页数：226</w:t>
      </w:r>
    </w:p>
    <w:p>
      <w:r>
        <w:t>更多请访问教客网: www.jiaokey.com</w:t>
      </w:r>
    </w:p>
    <w:p>
      <w:r>
        <w:t>咳喘的自测与防治 评论地址：https://www.jiaokey.com/book/detail/11226549.html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