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扬帆吧!雪梨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扬帆吧!雪梨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本书出售、求购地址：https://www.jiaokey.com/book/detail/11226536.html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关键词搜索：https://www.jiaokey.com/tag/扬帆吧!雪梨.html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