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（美）丹尼斯·J·麦肯齐（Dennis J.Mckenzie），（美）理查德·M.贝兹（Richard M.Betts）著；张友仁译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（美）丹尼斯·J·麦肯齐（Dennis J.Mckenzie），（美）理查德·M.贝兹（Richard M.Betts）著；张友仁译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本书出售、求购地址：https://www.jiaokey.com/book/detail/11226532.html</w:t>
      </w:r>
    </w:p>
    <w:p>
      <w:r>
        <w:t>更多相关图书推荐：https://www.jiaokey.com</w:t>
      </w:r>
    </w:p>
    <w:p>
      <w:r>
        <w:t>（美）丹尼斯·J·麦肯齐（Dennis J.Mckenzie），（美）理查德·M.贝兹（Richard M.Betts）著；张友仁译 其他作品：https://www.jiaokey.com/tag/（美）丹尼斯·J·麦肯齐（Dennis J.Mckenzie），（美）理查德·M.贝兹（Richard M.Betts）著；张友仁译.html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