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流动的威尼斯色彩</w:t>
      </w:r>
    </w:p>
    <w:p>
      <w:r>
        <w:rPr>
          <w:rFonts w:ascii="宋体" w:hAnsi="宋体" w:eastAsia="宋体"/>
          <w:sz w:val="24"/>
        </w:rPr>
        <w:t>著者陈兰·布依晋 Alain buisine 译者吕淑蓉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流动的威尼斯色彩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著者陈兰·布依晋 Alain buisine 译者吕淑蓉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本书出售、求购地址：https://www.jiaokey.com/book/detail/11226505.html</w:t>
      </w:r>
    </w:p>
    <w:p>
      <w:r>
        <w:t>更多相关图书推荐：https://www.jiaokey.com</w:t>
      </w:r>
    </w:p>
    <w:p>
      <w:r>
        <w:t>著者陈兰·布依晋 Alain buisine 译者吕淑蓉 其他作品：https://www.jiaokey.com/tag/著者陈兰·布依晋 Alain buisine 译者吕淑蓉.html</w:t>
      </w:r>
    </w:p>
    <w:p>
      <w:r>
        <w:t>麦田出版 出版图书：https://www.jiaokey.com/tag/麦田出版.html</w:t>
      </w:r>
    </w:p>
    <w:p>
      <w:r>
        <w:t>关键词搜索：https://www.jiaokey.com/tag/流动的威尼斯色彩.html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