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书名：成功万有定律</w:t>
      </w:r>
    </w:p>
    <w:p>
      <w:r>
        <w:t>作者：（美）约翰·麦克唐纳（John Macdonald）著；颜俊译；（美）本杰明·富兰克林（Benjamin Franklin）著；绿音译</w:t>
      </w:r>
    </w:p>
    <w:p>
      <w:r>
        <w:t>出版社：北京：群言出版社</w:t>
      </w:r>
    </w:p>
    <w:p>
      <w:r>
        <w:t>出版日期：2003.09</w:t>
      </w:r>
    </w:p>
    <w:p>
      <w:r>
        <w:t>总页数：101</w:t>
      </w:r>
    </w:p>
    <w:p>
      <w:r>
        <w:t>更多请访问教客网: www.jiaokey.com</w:t>
      </w:r>
    </w:p>
    <w:p>
      <w:r>
        <w:t>成功万有定律 评论地址：https://www.jiaokey.com/book/detail/11226497.html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