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书名：丽水矿产开发利用与地质灾害防治</w:t>
      </w:r>
    </w:p>
    <w:p>
      <w:r>
        <w:t>作者：赵力强编著</w:t>
      </w:r>
    </w:p>
    <w:p>
      <w:r>
        <w:t>出版社：北京：地质出版社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丽水矿产开发利用与地质灾害防治 评论地址：https://www.jiaokey.com/book/detail/11226493.html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