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雅思备考成功秘诀  语音篇</w:t>
      </w:r>
    </w:p>
    <w:p>
      <w:r>
        <w:rPr>
          <w:rFonts w:ascii="宋体" w:hAnsi="宋体" w:eastAsia="宋体"/>
          <w:sz w:val="24"/>
        </w:rPr>
        <w:t>（加）Nevin Blumer，（美）Nicholas Krippendorf编著；卢小萍，姚蓉翻译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雅思备考成功秘诀  语音篇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（加）Nevin Blumer，（美）Nicholas Krippendorf编著；卢小萍，姚蓉翻译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本书出售、求购地址：https://www.jiaokey.com/book/detail/11226479.html</w:t>
      </w:r>
    </w:p>
    <w:p>
      <w:r>
        <w:t>更多相关图书推荐：https://www.jiaokey.com</w:t>
      </w:r>
    </w:p>
    <w:p>
      <w:r>
        <w:t>（加）Nevin Blumer，（美）Nicholas Krippendorf编著；卢小萍，姚蓉翻译 其他作品：https://www.jiaokey.com/tag/（加）Nevin Blumer，（美）Nicholas Krippendorf编著；卢小萍，姚蓉翻译.html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关键词搜索：https://www.jiaokey.com/tag/雅思备考成功秘诀  语音篇.html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