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与苏格拉底散步  大思想家和生活中的小事</w:t>
      </w:r>
    </w:p>
    <w:p>
      <w:r>
        <w:rPr>
          <w:rFonts w:ascii="宋体" w:hAnsi="宋体" w:eastAsia="宋体"/>
          <w:sz w:val="24"/>
        </w:rPr>
        <w:t>（德）乌多·马夸特（Udo Marguardt）著；任国强译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与苏格拉底散步  大思想家和生活中的小事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（德）乌多·马夸特（Udo Marguardt）著；任国强译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本书出售、求购地址：https://www.jiaokey.com/book/detail/11226468.html</w:t>
      </w:r>
    </w:p>
    <w:p>
      <w:r>
        <w:t>更多相关图书推荐：https://www.jiaokey.com</w:t>
      </w:r>
    </w:p>
    <w:p>
      <w:r>
        <w:t>（德）乌多·马夸特（Udo Marguardt）著；任国强译 其他作品：https://www.jiaokey.com/tag/（德）乌多·马夸特（Udo Marguardt）著；任国强译.html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关键词搜索：https://www.jiaokey.com/tag/与苏格拉底散步  大思想家和生活中的小事.html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