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书名：巴渝历史沿革</w:t>
      </w:r>
    </w:p>
    <w:p>
      <w:r>
        <w:t>作者：蓝勇等编著</w:t>
      </w:r>
    </w:p>
    <w:p>
      <w:r>
        <w:t>出版社：重庆：重庆出版社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巴渝历史沿革 评论地址：https://www.jiaokey.com/book/detail/11226419.html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