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书名：现代化之路  中国、俄罗斯、东欧国家改革比较</w:t>
      </w:r>
    </w:p>
    <w:p>
      <w:r>
        <w:t>作者：徐向梅主编；中国苏联东欧史研究会编</w:t>
      </w:r>
    </w:p>
    <w:p>
      <w:r>
        <w:t>出版社：北京：当代世界出版社</w:t>
      </w:r>
    </w:p>
    <w:p>
      <w:r>
        <w:t>出版日期：2003.10</w:t>
      </w:r>
    </w:p>
    <w:p>
      <w:r>
        <w:t>总页数：367</w:t>
      </w:r>
    </w:p>
    <w:p>
      <w:r>
        <w:t>更多请访问教客网: www.jiaokey.com</w:t>
      </w:r>
    </w:p>
    <w:p>
      <w:r>
        <w:t>现代化之路  中国、俄罗斯、东欧国家改革比较 评论地址：https://www.jiaokey.com/book/detail/11226418.html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