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上</w:t>
      </w:r>
    </w:p>
    <w:p>
      <w:r>
        <w:t>作者：张西萍主编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财务会计  上 评论地址：https://www.jiaokey.com/book/detail/11226405.html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