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书名：敦煌与丝路文化学术讲座  第1辑</w:t>
      </w:r>
    </w:p>
    <w:p>
      <w:r>
        <w:t>作者：国家图书馆善本特藏部敦煌吐鲁番学资料研究中心编</w:t>
      </w:r>
    </w:p>
    <w:p>
      <w:r>
        <w:t>出版社：</w:t>
      </w:r>
    </w:p>
    <w:p>
      <w:r>
        <w:t>出版日期：2003.09</w:t>
      </w:r>
    </w:p>
    <w:p>
      <w:r>
        <w:t>总页数：541</w:t>
      </w:r>
    </w:p>
    <w:p>
      <w:r>
        <w:t>更多请访问教客网: www.jiaokey.com</w:t>
      </w:r>
    </w:p>
    <w:p>
      <w:r>
        <w:t>敦煌与丝路文化学术讲座  第1辑 评论地址：https://www.jiaokey.com/book/detail/11226395.html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