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书名：巴渝戏剧舞乐</w:t>
      </w:r>
    </w:p>
    <w:p>
      <w:r>
        <w:t>作者：张永安著</w:t>
      </w:r>
    </w:p>
    <w:p>
      <w:r>
        <w:t>出版社：重庆：重庆出版社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巴渝戏剧舞乐 评论地址：https://www.jiaokey.com/book/detail/11226389.html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