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2000职业资格认证培训标准教程 FrontPage平台</w:t>
      </w:r>
    </w:p>
    <w:p>
      <w:r>
        <w:rPr>
          <w:rFonts w:ascii="宋体" w:hAnsi="宋体" w:eastAsia="宋体"/>
          <w:sz w:val="24"/>
        </w:rPr>
        <w:t>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2000职业资格认证培训标准教程 FrontPage平台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本书出售、求购地址：https://www.jiaokey.com/book/detail/11226273.html</w:t>
      </w:r>
    </w:p>
    <w:p>
      <w:r>
        <w:t>更多相关图书推荐：https://www.jiaokey.com</w:t>
      </w:r>
    </w:p>
    <w:p>
      <w:r>
        <w:t>教材编写委员会编写 其他作品：https://www.jiaokey.com/tag/教材编写委员会编写.html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关键词搜索：https://www.jiaokey.com/tag/中文FrontPage 2000职业资格认证培训标准教程 FrontPage平台.html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