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.NET开发人员调试策略</w:t>
      </w:r>
    </w:p>
    <w:p>
      <w:r>
        <w:rPr>
          <w:rFonts w:ascii="宋体" w:hAnsi="宋体" w:eastAsia="宋体"/>
          <w:sz w:val="24"/>
        </w:rPr>
        <w:t>（美） Darin Dillon著；张楚雄，刘剑译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.NET开发人员调试策略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Darin Dillon著；张楚雄，刘剑译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本书出售、求购地址：https://www.jiaokey.com/book/detail/11226265.html</w:t>
      </w:r>
    </w:p>
    <w:p>
      <w:r>
        <w:t>更多相关图书推荐：https://www.jiaokey.com</w:t>
      </w:r>
    </w:p>
    <w:p>
      <w:r>
        <w:t>（美） Darin Dillon著；张楚雄，刘剑译 其他作品：https://www.jiaokey.com/tag/（美） Darin Dillon著；张楚雄，刘剑译.html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关键词搜索：https://www.jiaokey.com/tag/.NET开发人员调试策略.html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